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21 297 vom 23. Oktober 2014</w:t>
      </w:r>
    </w:p>
    <w:p>
      <w:r>
        <w:t>BL Gerichte, 2014-10-23, DE</w:t>
      </w:r>
    </w:p>
    <w:p>
      <w:r>
        <w:rPr>
          <w:b/>
        </w:rPr>
        <w:t xml:space="preserve">Quelle: </w:t>
      </w:r>
      <w:r>
        <w:t>https://mcp.opencaselaw.ch/entscheid/bl_gerichte_810 21 297</w:t>
      </w:r>
    </w:p>
    <w:p>
      <w:r>
        <w:t>FR: BL_GERICHTE 810 21 297 du 23 octobre 2014</w:t>
      </w:r>
    </w:p>
    <w:p>
      <w:r>
        <w:t>IT: BL_GERICHTE 810 21 297 del 23 ottobre 2014</w:t>
      </w:r>
    </w:p>
    <w:p>
      <w:pPr>
        <w:pStyle w:val="Heading2"/>
      </w:pPr>
      <w:r>
        <w:t>Regeste</w:t>
      </w:r>
    </w:p>
    <w:p>
      <w:r>
        <w:t>Zustimmung Liegenschaftsverkauf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der Beschwerdeführerin um unentgeltliche Prozessführung wird bewilligt.</w:t>
      </w:r>
    </w:p>
    <w:p>
      <w:r>
        <w:rPr>
          <w:b/>
        </w:rPr>
        <w:t>E. 3</w:t>
      </w:r>
    </w:p>
    <w:p>
      <w:r>
        <w:t>Die Verfahrenskosten in der Höhe von Fr. 1'200.-- werden der Beschwerdeführerin auferlegt und gehen zufolge Bewilligung der unentgeltlichen Prozessführung zulasten der Gerichtskasse. Der geleistete Kostenvorschuss in der Höhe von Fr. 1'200.-- wird der Beschwerdeführerin zurückerstattet.</w:t>
      </w:r>
    </w:p>
    <w:p>
      <w:r>
        <w:rPr>
          <w:b/>
        </w:rPr>
        <w:t>E. 4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